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书名：血魔法之罪</w:t>
      </w:r>
    </w:p>
    <w:p>
      <w:r>
        <w:t>作者：（美）吉姆·布契著</w:t>
      </w:r>
    </w:p>
    <w:p>
      <w:r>
        <w:t>出版社：北京:文化艺术出版社,2010.04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血魔法之罪 评论地址：https://www.jiaokey.com/book/detail/12671611.html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