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指向死亡的宝藏</w:t>
      </w:r>
    </w:p>
    <w:p>
      <w:r>
        <w:rPr>
          <w:rFonts w:ascii="宋体" w:hAnsi="宋体" w:eastAsia="宋体"/>
          <w:sz w:val="24"/>
        </w:rPr>
        <w:t>（美）罗宾斯（Robbins.W.）原著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指向死亡的宝藏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（美）罗宾斯（Robbins.W.）原著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本书出售、求购地址：https://www.jiaokey.com/book/detail/12671588.html</w:t>
      </w:r>
    </w:p>
    <w:p>
      <w:r>
        <w:t>更多相关图书推荐：https://www.jiaokey.com</w:t>
      </w:r>
    </w:p>
    <w:p>
      <w:r>
        <w:t>（美）罗宾斯（Robbins.W.）原著 其他作品：https://www.jiaokey.com/tag/（美）罗宾斯（Robbins.W.）原著.html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关键词搜索：https://www.jiaokey.com/tag/指向死亡的宝藏.html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