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  中国人考察西方的历史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  中国人考察西方的历史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本书出售、求购地址：https://www.jiaokey.com/book/detail/12671553.html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关键词搜索：https://www.jiaokey.com/tag/走向世界  中国人考察西方的历史.html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