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书名：《物理化学（第5版）》同步辅导及习题全解</w:t>
      </w:r>
    </w:p>
    <w:p>
      <w:r>
        <w:t>作者：边文思，孟祥曦主编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总页数：265</w:t>
      </w:r>
    </w:p>
    <w:p>
      <w:r>
        <w:t>更多请访问教客网: www.jiaokey.com</w:t>
      </w:r>
    </w:p>
    <w:p>
      <w:r>
        <w:t>《物理化学（第5版）》同步辅导及习题全解 评论地址：https://www.jiaokey.com/book/detail/12671524.html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