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2011考研英语阅读进阶200篇  题本+解析本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2011考研英语阅读进阶200篇  题本+解析本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本书出售、求购地址：https://www.jiaokey.com/book/detail/12671480.html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关键词搜索：https://www.jiaokey.com/tag/2011考研英语阅读进阶200篇  题本+解析本.html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