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2011考研英语历年全真试题解析  2000-2010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2011考研英语历年全真试题解析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本书出售、求购地址：https://www.jiaokey.com/book/detail/12671477.html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关键词搜索：https://www.jiaokey.com/tag/2011考研英语历年全真试题解析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