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  一阅读专项训练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  一阅读专项训练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本书出售、求购地址：https://www.jiaokey.com/book/detail/12671460.html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关键词搜索：https://www.jiaokey.com/tag/2011考研英语  一阅读专项训练.html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