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2006年版 10kV和380/220V配电线路分册</w:t>
      </w:r>
    </w:p>
    <w:p>
      <w:r>
        <w:rPr>
          <w:rFonts w:ascii="宋体" w:hAnsi="宋体" w:eastAsia="宋体"/>
          <w:sz w:val="24"/>
        </w:rPr>
        <w:t>刘振亚主编；国家电网公司颁布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2006年版 10kV和380/220V配电线路分册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刘振亚主编；国家电网公司颁布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本书出售、求购地址：https://www.jiaokey.com/book/detail/12671438.html</w:t>
      </w:r>
    </w:p>
    <w:p>
      <w:r>
        <w:t>更多相关图书推荐：https://www.jiaokey.com</w:t>
      </w:r>
    </w:p>
    <w:p>
      <w:r>
        <w:t>刘振亚主编；国家电网公司颁布 其他作品：https://www.jiaokey.com/tag/刘振亚主编；国家电网公司颁布.html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2006年版 10kV和380/220V配电线路分册.html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