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750KV输电线路金具分册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750KV输电线路金具分册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本书出售、求购地址：https://www.jiaokey.com/book/detail/12671437.html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750KV输电线路金具分册.html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