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</w:t>
      </w:r>
    </w:p>
    <w:p>
      <w:r>
        <w:rPr>
          <w:rFonts w:ascii="宋体" w:hAnsi="宋体" w:eastAsia="宋体"/>
          <w:sz w:val="24"/>
        </w:rPr>
        <w:t>廖自强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9787508354184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电力系统运行-中等专业教育-电力系统运行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中等职业教育国家规划教材 电厂及变电站电气运行专业:本书内容包括电力系统运行及监控方式，电气运行的任务及管理，同步发电运行，变压器运行，电动机运行等等。</w:t>
      </w:r>
    </w:p>
    <w:p/>
    <w:p>
      <w:r>
        <w:t>本书出售、求购地址：https://www.jiaokey.com/book/detail/12671420.html</w:t>
      </w:r>
    </w:p>
    <w:p>
      <w:r>
        <w:t>更多电力系统的调度、管理、通信图书推荐：https://www.jiaokey.com</w:t>
      </w:r>
    </w:p>
    <w:p>
      <w:r>
        <w:t>廖自强 其他作品：https://www.jiaokey.com/tag/廖自强.html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关键词搜索：https://www.jiaokey.com/tag/电力系统运行-中等专业教育-电力系统运行.html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