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第2册  本草类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第2册  本草类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本书出售、求购地址：https://www.jiaokey.com/book/detail/12671381.html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第2册  本草类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