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书名：图书馆资源  如何研究与撰写论文  增订再版</w:t>
      </w:r>
    </w:p>
    <w:p>
      <w:r>
        <w:t>作者：C·P·Lee著；陈善捷编译</w:t>
      </w:r>
    </w:p>
    <w:p>
      <w:r>
        <w:t>出版社：华泰书局</w:t>
      </w:r>
    </w:p>
    <w:p>
      <w:r>
        <w:t>出版日期：1973.01</w:t>
      </w:r>
    </w:p>
    <w:p>
      <w:r>
        <w:t>总页数：262</w:t>
      </w:r>
    </w:p>
    <w:p>
      <w:r>
        <w:t>更多请访问教客网: www.jiaokey.com</w:t>
      </w:r>
    </w:p>
    <w:p>
      <w:r>
        <w:t>图书馆资源  如何研究与撰写论文  增订再版 评论地址：https://www.jiaokey.com/book/detail/12671367.html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