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书名：台湾食品成份表</w:t>
      </w:r>
    </w:p>
    <w:p>
      <w:r>
        <w:t>作者：食品工业发展研究所编</w:t>
      </w:r>
    </w:p>
    <w:p>
      <w:r>
        <w:t>出版社：食品工业发展研究所,1973.01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台湾食品成份表 评论地址：https://www.jiaokey.com/book/detail/12671353.html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