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跨国公司高层管理人才本土化战略</w:t>
      </w:r>
    </w:p>
    <w:p>
      <w:r>
        <w:rPr>
          <w:rFonts w:ascii="宋体" w:hAnsi="宋体" w:eastAsia="宋体"/>
          <w:sz w:val="24"/>
        </w:rPr>
        <w:t>陈锦德著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跨国公司高层管理人才本土化战略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跨国公司-企业管理-对比研究-中国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本书出售、求购地址：https://www.jiaokey.com/book/detail/12671300.html</w:t>
      </w:r>
    </w:p>
    <w:p>
      <w:r>
        <w:t>更多相关图书推荐：https://www.jiaokey.com</w:t>
      </w:r>
    </w:p>
    <w:p>
      <w:r>
        <w:t>陈锦德著 其他作品：https://www.jiaokey.com/tag/陈锦德著.html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关键词搜索：https://www.jiaokey.com/tag/跨国公司-企业管理-对比研究-中国.html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