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美国人最爱聊de短语TOP 365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美国人最爱聊de短语TOP 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本书出售、求购地址：https://www.jiaokey.com/book/detail/12671256.html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关键词搜索：https://www.jiaokey.com/tag/美国人最爱聊de短语TOP 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