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书名：交际闽南话九百句</w:t>
      </w:r>
    </w:p>
    <w:p>
      <w:r>
        <w:t>作者：高然编</w:t>
      </w:r>
    </w:p>
    <w:p>
      <w:r>
        <w:t>出版社：广东嘉应音像出版社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交际闽南话九百句 评论地址：https://www.jiaokey.com/book/detail/12671228.html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