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沉思与反抗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沉思与反抗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诗歌-作品集-中国-当代-文学评论-文集- -鲁迅著作-文学研究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本书出售、求购地址：https://www.jiaokey.com/book/detail/12671205.html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关键词搜索：https://www.jiaokey.com/tag/诗歌-作品集-中国-当代-文学评论-文集- -鲁迅著作-文学研究.html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