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法学是一门科学吗？</w:t>
      </w:r>
    </w:p>
    <w:p>
      <w:r>
        <w:rPr>
          <w:rFonts w:ascii="宋体" w:hAnsi="宋体" w:eastAsia="宋体"/>
          <w:sz w:val="24"/>
        </w:rPr>
        <w:t>（德）鲁道夫·冯·耶林著；（德）奥科·贝伦茨编注；李君韬译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法学是一门科学吗？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（德）鲁道夫·冯·耶林著；（德）奥科·贝伦茨编注；李君韬译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本书出售、求购地址：https://www.jiaokey.com/book/detail/12671192.html</w:t>
      </w:r>
    </w:p>
    <w:p>
      <w:r>
        <w:t>更多相关图书推荐：https://www.jiaokey.com</w:t>
      </w:r>
    </w:p>
    <w:p>
      <w:r>
        <w:t>（德）鲁道夫·冯·耶林著；（德）奥科·贝伦茨编注；李君韬译 其他作品：https://www.jiaokey.com/tag/（德）鲁道夫·冯·耶林著；（德）奥科·贝伦茨编注；李君韬译.html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关键词搜索：https://www.jiaokey.com/tag/法学是一门科学吗？.html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