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吹灯录  2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吹灯录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本书出售、求购地址：https://www.jiaokey.com/book/detail/12671189.html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关键词搜索：https://www.jiaokey.com/tag/吹灯录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