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诗人的餐巾</w:t>
      </w:r>
    </w:p>
    <w:p>
      <w:r>
        <w:rPr>
          <w:rFonts w:ascii="宋体" w:hAnsi="宋体" w:eastAsia="宋体"/>
          <w:sz w:val="24"/>
        </w:rPr>
        <w:t>（法）阿波利奈尔（Apollinarie）著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3308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671183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3308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诗人的餐巾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（法）阿波利奈尔（Apollinarie）著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杭州:浙江文艺出版社,2010.07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短篇小说-作品集-法国-现代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本书出售、求购地址：https://www.jiaokey.com/book/detail/12671183.html</w:t>
      </w:r>
    </w:p>
    <w:p>
      <w:r>
        <w:t>更多相关图书推荐：https://www.jiaokey.com</w:t>
      </w:r>
    </w:p>
    <w:p>
      <w:r>
        <w:t>（法）阿波利奈尔（Apollinarie）著 其他作品：https://www.jiaokey.com/tag/（法）阿波利奈尔（Apollinarie）著.html</w:t>
      </w:r>
    </w:p>
    <w:p>
      <w:r>
        <w:t>杭州:浙江文艺出版社,2010.07 出版图书：https://www.jiaokey.com/tag/杭州:浙江文艺出版社,2010.07.html</w:t>
      </w:r>
    </w:p>
    <w:p>
      <w:r>
        <w:t>关键词搜索：https://www.jiaokey.com/tag/短篇小说-作品集-法国-现代.html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