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全球化时代世界意识形态流派述评</w:t>
      </w:r>
    </w:p>
    <w:p>
      <w:r>
        <w:rPr>
          <w:rFonts w:ascii="宋体" w:hAnsi="宋体" w:eastAsia="宋体"/>
          <w:sz w:val="24"/>
        </w:rPr>
        <w:t>孟庆顺等著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全球化时代世界意识形态流派述评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本书出售、求购地址：https://www.jiaokey.com/book/detail/12671176.html</w:t>
      </w:r>
    </w:p>
    <w:p>
      <w:r>
        <w:t>更多相关图书推荐：https://www.jiaokey.com</w:t>
      </w:r>
    </w:p>
    <w:p>
      <w:r>
        <w:t>孟庆顺等著 其他作品：https://www.jiaokey.com/tag/孟庆顺等著.html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关键词搜索：https://www.jiaokey.com/tag/全球化时代世界意识形态流派述评.html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