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从罗马法走来  桑德罗.斯奇巴尼教授七十寿辰贺文</w:t>
      </w:r>
    </w:p>
    <w:p>
      <w:r>
        <w:rPr>
          <w:rFonts w:ascii="宋体" w:hAnsi="宋体" w:eastAsia="宋体"/>
          <w:sz w:val="24"/>
        </w:rPr>
        <w:t>费安玲等著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从罗马法走来  桑德罗.斯奇巴尼教授七十寿辰贺文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本书出售、求购地址：https://www.jiaokey.com/book/detail/12671152.html</w:t>
      </w:r>
    </w:p>
    <w:p>
      <w:r>
        <w:t>更多相关图书推荐：https://www.jiaokey.com</w:t>
      </w:r>
    </w:p>
    <w:p>
      <w:r>
        <w:t>费安玲等著 其他作品：https://www.jiaokey.com/tag/费安玲等著.html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关键词搜索：https://www.jiaokey.com/tag/从罗马法走来  桑德罗.斯奇巴尼教授七十寿辰贺文.html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