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走出忧郁  一部让世界瞩目的希望之书</w:t>
      </w:r>
    </w:p>
    <w:p>
      <w:r>
        <w:rPr>
          <w:rFonts w:ascii="宋体" w:hAnsi="宋体" w:eastAsia="宋体"/>
          <w:sz w:val="24"/>
        </w:rPr>
        <w:t>（美）安德鲁·所罗门著；李凤翔译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走出忧郁  一部让世界瞩目的希望之书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（美）安德鲁·所罗门著；李凤翔译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本书出售、求购地址：https://www.jiaokey.com/book/detail/12671145.html</w:t>
      </w:r>
    </w:p>
    <w:p>
      <w:r>
        <w:t>更多相关图书推荐：https://www.jiaokey.com</w:t>
      </w:r>
    </w:p>
    <w:p>
      <w:r>
        <w:t>（美）安德鲁·所罗门著；李凤翔译 其他作品：https://www.jiaokey.com/tag/（美）安德鲁·所罗门著；李凤翔译.html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关键词搜索：https://www.jiaokey.com/tag/走出忧郁  一部让世界瞩目的希望之书.html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