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漫步巴勒斯坦  记录一片正在消失的风景</w:t>
      </w:r>
    </w:p>
    <w:p>
      <w:r>
        <w:rPr>
          <w:rFonts w:ascii="宋体" w:hAnsi="宋体" w:eastAsia="宋体"/>
          <w:sz w:val="24"/>
        </w:rPr>
        <w:t>（巴勒斯坦）拉贾·舍哈德著；马永波，杨于军译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漫步巴勒斯坦  记录一片正在消失的风景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（巴勒斯坦）拉贾·舍哈德著；马永波，杨于军译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本书出售、求购地址：https://www.jiaokey.com/book/detail/12671127.html</w:t>
      </w:r>
    </w:p>
    <w:p>
      <w:r>
        <w:t>更多相关图书推荐：https://www.jiaokey.com</w:t>
      </w:r>
    </w:p>
    <w:p>
      <w:r>
        <w:t>（巴勒斯坦）拉贾·舍哈德著；马永波，杨于军译 其他作品：https://www.jiaokey.com/tag/（巴勒斯坦）拉贾·舍哈德著；马永波，杨于军译.html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关键词搜索：https://www.jiaokey.com/tag/漫步巴勒斯坦  记录一片正在消失的风景.html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