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这是一片神奇的土地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这是一片神奇的土地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本书出售、求购地址：https://www.jiaokey.com/book/detail/12671115.html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关键词搜索：https://www.jiaokey.com/tag/这是一片神奇的土地.html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