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  管理决策与财务会计报告  第2版  英文改编版</w:t>
      </w:r>
    </w:p>
    <w:p>
      <w:r>
        <w:rPr>
          <w:rFonts w:ascii="宋体" w:hAnsi="宋体" w:eastAsia="宋体"/>
          <w:sz w:val="24"/>
        </w:rPr>
        <w:t>（美）巴金斯基等著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  管理决策与财务会计报告  第2版  英文改编版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（美）巴金斯基等著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本书出售、求购地址：https://www.jiaokey.com/book/detail/12671085.html</w:t>
      </w:r>
    </w:p>
    <w:p>
      <w:r>
        <w:t>更多相关图书推荐：https://www.jiaokey.com</w:t>
      </w:r>
    </w:p>
    <w:p>
      <w:r>
        <w:t>（美）巴金斯基等著 其他作品：https://www.jiaokey.com/tag/（美）巴金斯基等著.html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关键词搜索：https://www.jiaokey.com/tag/中级会计  管理决策与财务会计报告  第2版  英文改编版.html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