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文化身份问题研究</w:t>
      </w:r>
    </w:p>
    <w:p>
      <w:r>
        <w:rPr>
          <w:rFonts w:ascii="宋体" w:hAnsi="宋体" w:eastAsia="宋体"/>
          <w:sz w:val="24"/>
        </w:rPr>
        <w:t>（英）斯图亚特·霍尔，保罗·杜盖伊著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文化身份问题研究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（英）斯图亚特·霍尔，保罗·杜盖伊著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本书出售、求购地址：https://www.jiaokey.com/book/detail/12671058.html</w:t>
      </w:r>
    </w:p>
    <w:p>
      <w:r>
        <w:t>更多相关图书推荐：https://www.jiaokey.com</w:t>
      </w:r>
    </w:p>
    <w:p>
      <w:r>
        <w:t>（英）斯图亚特·霍尔，保罗·杜盖伊著 其他作品：https://www.jiaokey.com/tag/（英）斯图亚特·霍尔，保罗·杜盖伊著.html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关键词搜索：https://www.jiaokey.com/tag/文化身份问题研究.html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