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书名：服装材料与应用</w:t>
      </w:r>
    </w:p>
    <w:p>
      <w:r>
        <w:t>作者：陈娟芬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服装材料与应用 评论地址：https://www.jiaokey.com/book/detail/12671053.html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