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书名：魔鬼交涉术  律师亲授日常必备的交涉心法</w:t>
      </w:r>
    </w:p>
    <w:p>
      <w:r>
        <w:t>作者：（日）谷原诚著</w:t>
      </w:r>
    </w:p>
    <w:p>
      <w:r>
        <w:t>出版社：北京:金城出版社,2010.09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魔鬼交涉术  律师亲授日常必备的交涉心法 评论地址：https://www.jiaokey.com/book/detail/12671034.html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