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证明力判定论  以刑事证据为视角</w:t>
      </w:r>
    </w:p>
    <w:p>
      <w:r>
        <w:rPr>
          <w:rFonts w:ascii="宋体" w:hAnsi="宋体" w:eastAsia="宋体"/>
          <w:sz w:val="24"/>
        </w:rPr>
        <w:t>金钟著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证明力判定论  以刑事证据为视角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本书出售、求购地址：https://www.jiaokey.com/book/detail/12670999.html</w:t>
      </w:r>
    </w:p>
    <w:p>
      <w:r>
        <w:t>更多相关图书推荐：https://www.jiaokey.com</w:t>
      </w:r>
    </w:p>
    <w:p>
      <w:r>
        <w:t>金钟著 其他作品：https://www.jiaokey.com/tag/金钟著.html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关键词搜索：https://www.jiaokey.com/tag/证明力判定论  以刑事证据为视角.html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