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书名：从柏拉图到尼采  古典西方文论纵横</w:t>
      </w:r>
    </w:p>
    <w:p>
      <w:r>
        <w:t>作者：田俊武编著</w:t>
      </w:r>
    </w:p>
    <w:p>
      <w:r>
        <w:t>出版社：成都：四川大学出版社</w:t>
      </w:r>
    </w:p>
    <w:p>
      <w:r>
        <w:t>出版日期：2010.04</w:t>
      </w:r>
    </w:p>
    <w:p>
      <w:r>
        <w:t>总页数：341</w:t>
      </w:r>
    </w:p>
    <w:p>
      <w:r>
        <w:t>更多请访问教客网: www.jiaokey.com</w:t>
      </w:r>
    </w:p>
    <w:p>
      <w:r>
        <w:t>从柏拉图到尼采  古典西方文论纵横 评论地址：https://www.jiaokey.com/book/detail/12670994.html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