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方草寻源  中国人的药材生活</w:t>
      </w:r>
    </w:p>
    <w:p>
      <w:r>
        <w:rPr>
          <w:rFonts w:ascii="宋体" w:hAnsi="宋体" w:eastAsia="宋体"/>
          <w:sz w:val="24"/>
        </w:rPr>
        <w:t>亚洲电视编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方草寻源  中国人的药材生活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亚洲电视编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本书出售、求购地址：https://www.jiaokey.com/book/detail/12670980.html</w:t>
      </w:r>
    </w:p>
    <w:p>
      <w:r>
        <w:t>更多相关图书推荐：https://www.jiaokey.com</w:t>
      </w:r>
    </w:p>
    <w:p>
      <w:r>
        <w:t>亚洲电视编 其他作品：https://www.jiaokey.com/tag/亚洲电视编.html</w:t>
      </w:r>
    </w:p>
    <w:p>
      <w:r>
        <w:t>汕头:汕头大学出版社,2010.06 出版图书：https://www.jiaokey.com/tag/汕头:汕头大学出版社,2010.06.html</w:t>
      </w:r>
    </w:p>
    <w:p>
      <w:r>
        <w:t>关键词搜索：https://www.jiaokey.com/tag/中药材-普及读物.html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