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帝王女人  中国最后一位皇后的故事</w:t>
      </w:r>
    </w:p>
    <w:p>
      <w:r>
        <w:rPr>
          <w:rFonts w:ascii="宋体" w:hAnsi="宋体" w:eastAsia="宋体"/>
          <w:sz w:val="24"/>
        </w:rPr>
        <w:t>（美）赛珍珠著；王逢振，王予霞译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帝王女人  中国最后一位皇后的故事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（美）赛珍珠著；王逢振，王予霞译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本书出售、求购地址：https://www.jiaokey.com/book/detail/12670969.html</w:t>
      </w:r>
    </w:p>
    <w:p>
      <w:r>
        <w:t>更多相关图书推荐：https://www.jiaokey.com</w:t>
      </w:r>
    </w:p>
    <w:p>
      <w:r>
        <w:t>（美）赛珍珠著；王逢振，王予霞译 其他作品：https://www.jiaokey.com/tag/（美）赛珍珠著；王逢振，王予霞译.html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关键词搜索：https://www.jiaokey.com/tag/帝王女人  中国最后一位皇后的故事.html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