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女性主义与国际关系  权力、战争与发展问题的社会性别分析</w:t>
      </w:r>
    </w:p>
    <w:p>
      <w:r>
        <w:rPr>
          <w:rFonts w:ascii="宋体" w:hAnsi="宋体" w:eastAsia="宋体"/>
          <w:sz w:val="24"/>
        </w:rPr>
        <w:t>胡传荣著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女性主义与国际关系  权力、战争与发展问题的社会性别分析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本书出售、求购地址：https://www.jiaokey.com/book/detail/12670963.html</w:t>
      </w:r>
    </w:p>
    <w:p>
      <w:r>
        <w:t>更多相关图书推荐：https://www.jiaokey.com</w:t>
      </w:r>
    </w:p>
    <w:p>
      <w:r>
        <w:t>胡传荣著 其他作品：https://www.jiaokey.com/tag/胡传荣著.html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关键词搜索：https://www.jiaokey.com/tag/女性主义与国际关系  权力、战争与发展问题的社会性别分析.html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