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书名：播音主持艺术语音及发声</w:t>
      </w:r>
    </w:p>
    <w:p>
      <w:r>
        <w:t>作者：马欣编著</w:t>
      </w:r>
    </w:p>
    <w:p>
      <w:r>
        <w:t>出版社：重庆：重庆大学出版社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播音主持艺术语音及发声 评论地址：https://www.jiaokey.com/book/detail/12670881.html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