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书名：钢琴技巧每日练习  中级篇  音阶、琶音、和弦、五指练习</w:t>
      </w:r>
    </w:p>
    <w:p>
      <w:r>
        <w:t>作者：常桦，朱迪编著</w:t>
      </w:r>
    </w:p>
    <w:p>
      <w:r>
        <w:t>出版社：北京：人民音乐出版社</w:t>
      </w:r>
    </w:p>
    <w:p>
      <w:r>
        <w:t>出版日期：2010.04</w:t>
      </w:r>
    </w:p>
    <w:p>
      <w:r>
        <w:t>总页数：106</w:t>
      </w:r>
    </w:p>
    <w:p>
      <w:r>
        <w:t>更多请访问教客网: www.jiaokey.com</w:t>
      </w:r>
    </w:p>
    <w:p>
      <w:r>
        <w:t>钢琴技巧每日练习  中级篇  音阶、琶音、和弦、五指练习 评论地址：https://www.jiaokey.com/book/detail/12670869.html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