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书名：临床少见病诊断与治疗</w:t>
      </w:r>
    </w:p>
    <w:p>
      <w:r>
        <w:t>作者：程云为，秦波，徐勤成等主编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总页数：308</w:t>
      </w:r>
    </w:p>
    <w:p>
      <w:r>
        <w:t>更多请访问教客网: www.jiaokey.com</w:t>
      </w:r>
    </w:p>
    <w:p>
      <w:r>
        <w:t>临床少见病诊断与治疗 评论地址：https://www.jiaokey.com/book/detail/12670845.html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