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书名：事业《了凡四训》</w:t>
      </w:r>
    </w:p>
    <w:p>
      <w:r>
        <w:t>作者：陈大为，李团辉编著</w:t>
      </w:r>
    </w:p>
    <w:p>
      <w:r>
        <w:t>出版社：天津:天津科学技术出版社,2009.12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事业《了凡四训》 评论地址：https://www.jiaokey.com/book/detail/12670831.html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