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书名：喝对蔬果汁瘦身百分百</w:t>
      </w:r>
    </w:p>
    <w:p>
      <w:r>
        <w:t>作者：王宝玲编著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总页数：224</w:t>
      </w:r>
    </w:p>
    <w:p>
      <w:r>
        <w:t>更多请访问教客网: www.jiaokey.com</w:t>
      </w:r>
    </w:p>
    <w:p>
      <w:r>
        <w:t>喝对蔬果汁瘦身百分百 评论地址：https://www.jiaokey.com/book/detail/12670830.html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