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经典中的法理  第1卷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经典中的法理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本书出售、求购地址：https://www.jiaokey.com/book/detail/12670768.html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关键词搜索：https://www.jiaokey.com/tag/经典中的法理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