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中国，我误解你了吗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中国，我误解你了吗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本书出售、求购地址：https://www.jiaokey.com/book/detail/12670766.html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关键词搜索：https://www.jiaokey.com/tag/中国，我误解你了吗.html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