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方外看红尘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方外看红尘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本书出售、求购地址：https://www.jiaokey.com/book/detail/12670763.html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关键词搜索：https://www.jiaokey.com/tag/方外看红尘.html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