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应用型本科人才培养的实证研究  做强地方本科院校</w:t>
      </w:r>
    </w:p>
    <w:p>
      <w:r>
        <w:rPr>
          <w:rFonts w:ascii="宋体" w:hAnsi="宋体" w:eastAsia="宋体"/>
          <w:sz w:val="24"/>
        </w:rPr>
        <w:t>孔繁敏等编著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应用型本科人才培养的实证研究  做强地方本科院校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本书出售、求购地址：https://www.jiaokey.com/book/detail/12670762.html</w:t>
      </w:r>
    </w:p>
    <w:p>
      <w:r>
        <w:t>更多相关图书推荐：https://www.jiaokey.com</w:t>
      </w:r>
    </w:p>
    <w:p>
      <w:r>
        <w:t>孔繁敏等编著 其他作品：https://www.jiaokey.com/tag/孔繁敏等编著.html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关键词搜索：https://www.jiaokey.com/tag/应用型本科人才培养的实证研究  做强地方本科院校.html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