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书名：西方文明史读本  第7版</w:t>
      </w:r>
    </w:p>
    <w:p>
      <w:r>
        <w:t>作者：（美）丹尼斯·舍尔曼著</w:t>
      </w:r>
    </w:p>
    <w:p>
      <w:r>
        <w:t>出版社：上海:复旦大学出版社,2010.08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西方文明史读本  第7版 评论地址：https://www.jiaokey.com/book/detail/12670677.html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