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书名：CIA教女人识破男人谎言</w:t>
      </w:r>
    </w:p>
    <w:p>
      <w:r>
        <w:t>作者：（美）克拉姆著</w:t>
      </w:r>
    </w:p>
    <w:p>
      <w:r>
        <w:t>出版社：长春:吉林文史出版社,2010.09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CIA教女人识破男人谎言 评论地址：https://www.jiaokey.com/book/detail/12670664.html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