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书名：职场潜伏心理学  2  全世界最有用的8大心理学定律</w:t>
      </w:r>
    </w:p>
    <w:p>
      <w:r>
        <w:t>作者：张超</w:t>
      </w:r>
    </w:p>
    <w:p>
      <w:r>
        <w:t>出版社：长春：北方妇女儿童出版社</w:t>
      </w:r>
    </w:p>
    <w:p>
      <w:r>
        <w:t>出版日期：2010.09</w:t>
      </w:r>
    </w:p>
    <w:p>
      <w:r>
        <w:t>总页数：240</w:t>
      </w:r>
    </w:p>
    <w:p>
      <w:r>
        <w:t>更多请访问教客网: www.jiaokey.com</w:t>
      </w:r>
    </w:p>
    <w:p>
      <w:r>
        <w:t>职场潜伏心理学  2  全世界最有用的8大心理学定律 评论地址：https://www.jiaokey.com/book/detail/12670660.html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