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我在豪宅学到的人生功课</w:t>
      </w:r>
    </w:p>
    <w:p>
      <w:r>
        <w:rPr>
          <w:rFonts w:ascii="宋体" w:hAnsi="宋体" w:eastAsia="宋体"/>
          <w:sz w:val="24"/>
        </w:rPr>
        <w:t>（美）迭戈斯蒂诺著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我在豪宅学到的人生功课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（美）迭戈斯蒂诺著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本书出售、求购地址：https://www.jiaokey.com/book/detail/12670598.html</w:t>
      </w:r>
    </w:p>
    <w:p>
      <w:r>
        <w:t>更多相关图书推荐：https://www.jiaokey.com</w:t>
      </w:r>
    </w:p>
    <w:p>
      <w:r>
        <w:t>（美）迭戈斯蒂诺著 其他作品：https://www.jiaokey.com/tag/（美）迭戈斯蒂诺著.html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关键词搜索：https://www.jiaokey.com/tag/我在豪宅学到的人生功课.html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