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亲历美利坚  家庭写真、社会绘本、政治影像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亲历美利坚  家庭写真、社会绘本、政治影像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本书出售、求购地址：https://www.jiaokey.com/book/detail/12670584.html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关键词搜索：https://www.jiaokey.com/tag/亲历美利坚  家庭写真、社会绘本、政治影像.html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