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书名：材料科学中的谐振和色散</w:t>
      </w:r>
    </w:p>
    <w:p>
      <w:r>
        <w:t>作者：倪尔瑚著</w:t>
      </w:r>
    </w:p>
    <w:p>
      <w:r>
        <w:t>出版社：杭州：浙江大学出版社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材料科学中的谐振和色散 评论地址：https://www.jiaokey.com/book/detail/12670579.html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