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完美超伦  周杰伦歌曲改编的流行钢琴全集</w:t>
      </w:r>
    </w:p>
    <w:p>
      <w:r>
        <w:rPr>
          <w:rFonts w:ascii="宋体" w:hAnsi="宋体" w:eastAsia="宋体"/>
          <w:sz w:val="24"/>
        </w:rPr>
        <w:t>王寒冰编著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完美超伦  周杰伦歌曲改编的流行钢琴全集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本书出售、求购地址：https://www.jiaokey.com/book/detail/12670566.html</w:t>
      </w:r>
    </w:p>
    <w:p>
      <w:r>
        <w:t>更多相关图书推荐：https://www.jiaokey.com</w:t>
      </w:r>
    </w:p>
    <w:p>
      <w:r>
        <w:t>王寒冰编著 其他作品：https://www.jiaokey.com/tag/王寒冰编著.html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关键词搜索：https://www.jiaokey.com/tag/完美超伦  周杰伦歌曲改编的流行钢琴全集.html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